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打败大盘  巴菲特为什么能赢</w:t>
      </w:r>
    </w:p>
    <w:p>
      <w:r>
        <w:rPr>
          <w:rFonts w:ascii="宋体" w:hAnsi="宋体" w:eastAsia="宋体"/>
          <w:sz w:val="24"/>
        </w:rPr>
        <w:t>晨昃编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打败大盘  巴菲特为什么能赢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巴菲特，W.-股票投资-经验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本书出售、求购地址：https://www.jiaokey.com/book/detail/13310908.html</w:t>
      </w:r>
    </w:p>
    <w:p>
      <w:r>
        <w:t>更多相关图书推荐：https://www.jiaokey.com</w:t>
      </w:r>
    </w:p>
    <w:p>
      <w:r>
        <w:t>晨昃编 其他作品：https://www.jiaokey.com/tag/晨昃编.html</w:t>
      </w:r>
    </w:p>
    <w:p>
      <w:r>
        <w:t>广州:广东经济出版社,2013.01 出版图书：https://www.jiaokey.com/tag/广州:广东经济出版社,2013.01.html</w:t>
      </w:r>
    </w:p>
    <w:p>
      <w:r>
        <w:t>关键词搜索：https://www.jiaokey.com/tag/巴菲特，W.-股票投资-经验.html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