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书名：看懂中国保险的第一本书</w:t>
      </w:r>
    </w:p>
    <w:p>
      <w:r>
        <w:t>作者：谭吉会著</w:t>
      </w:r>
    </w:p>
    <w:p>
      <w:r>
        <w:t>出版社：北京：中国经济出版社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看懂中国保险的第一本书 评论地址：https://www.jiaokey.com/book/detail/13310895.html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