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城商行发展转型路径研究  基于十二五时期的分析视角</w:t>
      </w:r>
    </w:p>
    <w:p>
      <w:r>
        <w:rPr>
          <w:rFonts w:ascii="宋体" w:hAnsi="宋体" w:eastAsia="宋体"/>
          <w:sz w:val="24"/>
        </w:rPr>
        <w:t>滕冲，曾建中著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城商行发展转型路径研究  基于十二五时期的分析视角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滕冲，曾建中著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本书出售、求购地址：https://www.jiaokey.com/book/detail/13310883.html</w:t>
      </w:r>
    </w:p>
    <w:p>
      <w:r>
        <w:t>更多相关图书推荐：https://www.jiaokey.com</w:t>
      </w:r>
    </w:p>
    <w:p>
      <w:r>
        <w:t>滕冲，曾建中著 其他作品：https://www.jiaokey.com/tag/滕冲，曾建中著.html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关键词搜索：https://www.jiaokey.com/tag/城商行发展转型路径研究  基于十二五时期的分析视角.html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