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金融是一种担当  论道金融热点话题</w:t>
      </w:r>
    </w:p>
    <w:p>
      <w:r>
        <w:rPr>
          <w:rFonts w:ascii="宋体" w:hAnsi="宋体" w:eastAsia="宋体"/>
          <w:sz w:val="24"/>
        </w:rPr>
        <w:t>董玉华编著（内蒙古财经大学）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金融是一种担当  论道金融热点话题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董玉华编著（内蒙古财经大学）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本书出售、求购地址：https://www.jiaokey.com/book/detail/13310864.html</w:t>
      </w:r>
    </w:p>
    <w:p>
      <w:r>
        <w:t>更多相关图书推荐：https://www.jiaokey.com</w:t>
      </w:r>
    </w:p>
    <w:p>
      <w:r>
        <w:t>董玉华编著（内蒙古财经大学） 其他作品：https://www.jiaokey.com/tag/董玉华编著（内蒙古财经大学）.html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关键词搜索：https://www.jiaokey.com/tag/金融是一种担当  论道金融热点话题.html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