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炒股入门技法大全集  大智慧看盘买卖详解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炒股入门技法大全集  大智慧看盘买卖详解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本书出售、求购地址：https://www.jiaokey.com/book/detail/13310856.html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关键词搜索：https://www.jiaokey.com/tag/炒股入门技法大全集  大智慧看盘买卖详解.html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