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基于产品领先导向的制造企业技术创新管理研究</w:t>
      </w:r>
    </w:p>
    <w:p>
      <w:r>
        <w:rPr>
          <w:rFonts w:ascii="宋体" w:hAnsi="宋体" w:eastAsia="宋体"/>
          <w:sz w:val="24"/>
        </w:rPr>
        <w:t>王延荣，李纲，周贺来著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基于产品领先导向的制造企业技术创新管理研究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王延荣，李纲，周贺来著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本书出售、求购地址：https://www.jiaokey.com/book/detail/13310840.html</w:t>
      </w:r>
    </w:p>
    <w:p>
      <w:r>
        <w:t>更多相关图书推荐：https://www.jiaokey.com</w:t>
      </w:r>
    </w:p>
    <w:p>
      <w:r>
        <w:t>王延荣，李纲，周贺来著 其他作品：https://www.jiaokey.com/tag/王延荣，李纲，周贺来著.html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关键词搜索：https://www.jiaokey.com/tag/基于产品领先导向的制造企业技术创新管理研究.html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