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生物质能政策与法律问题研究</w:t>
      </w:r>
    </w:p>
    <w:p>
      <w:r>
        <w:rPr>
          <w:rFonts w:ascii="宋体" w:hAnsi="宋体" w:eastAsia="宋体"/>
          <w:sz w:val="24"/>
        </w:rPr>
        <w:t>周凤翱，赵保庆编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生物质能政策与法律问题研究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周凤翱，赵保庆编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本书出售、求购地址：https://www.jiaokey.com/book/detail/13310781.html</w:t>
      </w:r>
    </w:p>
    <w:p>
      <w:r>
        <w:t>更多相关图书推荐：https://www.jiaokey.com</w:t>
      </w:r>
    </w:p>
    <w:p>
      <w:r>
        <w:t>周凤翱，赵保庆编 其他作品：https://www.jiaokey.com/tag/周凤翱，赵保庆编.html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关键词搜索：https://www.jiaokey.com/tag/生物质能政策与法律问题研究.html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