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书名：广西小城镇旅游发展研究  基于中国  东盟背景</w:t>
      </w:r>
    </w:p>
    <w:p>
      <w:r>
        <w:t>作者：林轶著</w:t>
      </w:r>
    </w:p>
    <w:p>
      <w:r>
        <w:t>出版社：北京：经济管理出版社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广西小城镇旅游发展研究  基于中国  东盟背景 评论地址：https://www.jiaokey.com/book/detail/13310764.html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