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书名：读经典名著  名人传</w:t>
      </w:r>
    </w:p>
    <w:p>
      <w:r>
        <w:t>作者：罗曼·罗兰著；陈筱卿译</w:t>
      </w:r>
    </w:p>
    <w:p>
      <w:r>
        <w:t>出版社：天津:百花文艺出版社,2013.04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读经典名著  名人传 评论地址：https://www.jiaokey.com/book/detail/13310737.html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