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书名：第三届全国连环画评奖津版获奖书专辑  微神</w:t>
      </w:r>
    </w:p>
    <w:p>
      <w:r>
        <w:t>作者：老舍著；王书朋绘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总页数：64</w:t>
      </w:r>
    </w:p>
    <w:p>
      <w:r>
        <w:t>更多请访问教客网: www.jiaokey.com</w:t>
      </w:r>
    </w:p>
    <w:p>
      <w:r>
        <w:t>第三届全国连环画评奖津版获奖书专辑  微神 评论地址：https://www.jiaokey.com/book/detail/13310705.html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