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第三届全国连环画评奖津版获奖书专辑  铁木前传</w:t>
      </w:r>
    </w:p>
    <w:p>
      <w:r>
        <w:rPr>
          <w:rFonts w:ascii="宋体" w:hAnsi="宋体" w:eastAsia="宋体"/>
          <w:sz w:val="24"/>
        </w:rPr>
        <w:t>孙犁原著；杜滋龄绘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第三届全国连环画评奖津版获奖书专辑  铁木前传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孙犁原著；杜滋龄绘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本书出售、求购地址：https://www.jiaokey.com/book/detail/13310704.html</w:t>
      </w:r>
    </w:p>
    <w:p>
      <w:r>
        <w:t>更多相关图书推荐：https://www.jiaokey.com</w:t>
      </w:r>
    </w:p>
    <w:p>
      <w:r>
        <w:t>孙犁原著；杜滋龄绘 其他作品：https://www.jiaokey.com/tag/孙犁原著；杜滋龄绘.html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关键词搜索：https://www.jiaokey.com/tag/第三届全国连环画评奖津版获奖书专辑  铁木前传.html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