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书名：全新脑力训练营  脑筋急转弯  搞怪篇</w:t>
      </w:r>
    </w:p>
    <w:p>
      <w:r>
        <w:t>作者：戈艳娟编</w:t>
      </w:r>
    </w:p>
    <w:p>
      <w:r>
        <w:t>出版社：长春:北方妇女儿童出版社,2012.04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全新脑力训练营  脑筋急转弯  搞怪篇 评论地址：https://www.jiaokey.com/book/detail/13310703.html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