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我的第一个问题  为什么大象的耳朵特别大  动物篇</w:t>
      </w:r>
    </w:p>
    <w:p>
      <w:r>
        <w:rPr>
          <w:rFonts w:ascii="宋体" w:hAnsi="宋体" w:eastAsia="宋体"/>
          <w:sz w:val="24"/>
        </w:rPr>
        <w:t>法伊弗文；韦勒图；罗灿译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我的第一个问题  为什么大象的耳朵特别大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法伊弗文；韦勒图；罗灿译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本书出售、求购地址：https://www.jiaokey.com/book/detail/13310698.html</w:t>
      </w:r>
    </w:p>
    <w:p>
      <w:r>
        <w:t>更多相关图书推荐：https://www.jiaokey.com</w:t>
      </w:r>
    </w:p>
    <w:p>
      <w:r>
        <w:t>法伊弗文；韦勒图；罗灿译 其他作品：https://www.jiaokey.com/tag/法伊弗文；韦勒图；罗灿译.html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关键词搜索：https://www.jiaokey.com/tag/我的第一个问题  为什么大象的耳朵特别大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