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脏脏的贴纸书  不卫生的坏结果</w:t>
      </w:r>
    </w:p>
    <w:p>
      <w:r>
        <w:rPr>
          <w:rFonts w:ascii="宋体" w:hAnsi="宋体" w:eastAsia="宋体"/>
          <w:sz w:val="24"/>
        </w:rPr>
        <w:t>思维思教育机构编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脏脏的贴纸书  不卫生的坏结果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思维思教育机构编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本书出售、求购地址：https://www.jiaokey.com/book/detail/13310690.html</w:t>
      </w:r>
    </w:p>
    <w:p>
      <w:r>
        <w:t>更多相关图书推荐：https://www.jiaokey.com</w:t>
      </w:r>
    </w:p>
    <w:p>
      <w:r>
        <w:t>思维思教育机构编 其他作品：https://www.jiaokey.com/tag/思维思教育机构编.html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关键词搜索：https://www.jiaokey.com/tag/健康教育-学前教育-教学参考资料.html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