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脏脏的贴纸书  远离你的坏细菌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脏脏的贴纸书  远离你的坏细菌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本书出售、求购地址：https://www.jiaokey.com/book/detail/13310673.html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关键词搜索：https://www.jiaokey.com/tag/健康教育-学前教育-教学参考资料.html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