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脏脏的贴纸书  管住你的小嘴巴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脏脏的贴纸书  管住你的小嘴巴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本书出售、求购地址：https://www.jiaokey.com/book/detail/13310672.html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