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奥斯卡自然丛书  猫咪咪蒂娜</w:t>
      </w:r>
    </w:p>
    <w:p>
      <w:r>
        <w:rPr>
          <w:rFonts w:ascii="宋体" w:hAnsi="宋体" w:eastAsia="宋体"/>
          <w:sz w:val="24"/>
        </w:rPr>
        <w:t>（德）格豪里讷，（德）伯格哈特著；李骁译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奥斯卡自然丛书  猫咪咪蒂娜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（德）格豪里讷，（德）伯格哈特著；李骁译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本书出售、求购地址：https://www.jiaokey.com/book/detail/13310669.html</w:t>
      </w:r>
    </w:p>
    <w:p>
      <w:r>
        <w:t>更多相关图书推荐：https://www.jiaokey.com</w:t>
      </w:r>
    </w:p>
    <w:p>
      <w:r>
        <w:t>（德）格豪里讷，（德）伯格哈特著；李骁译 其他作品：https://www.jiaokey.com/tag/（德）格豪里讷，（德）伯格哈特著；李骁译.html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关键词搜索：https://www.jiaokey.com/tag/奥斯卡自然丛书  猫咪咪蒂娜.html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