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海滩挖宝记  双语阅读</w:t>
      </w:r>
    </w:p>
    <w:p>
      <w:r>
        <w:rPr>
          <w:rFonts w:ascii="宋体" w:hAnsi="宋体" w:eastAsia="宋体"/>
          <w:sz w:val="24"/>
        </w:rPr>
        <w:t>（美）博丹绘著；姚雁青译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海滩挖宝记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（美）博丹绘著；姚雁青译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本书出售、求购地址：https://www.jiaokey.com/book/detail/13310641.html</w:t>
      </w:r>
    </w:p>
    <w:p>
      <w:r>
        <w:t>更多相关图书推荐：https://www.jiaokey.com</w:t>
      </w:r>
    </w:p>
    <w:p>
      <w:r>
        <w:t>（美）博丹绘著；姚雁青译 其他作品：https://www.jiaokey.com/tag/（美）博丹绘著；姚雁青译.html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海滩挖宝记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