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80后妈妈讲故事  想象故事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80后妈妈讲故事  想象故事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本书出售、求购地址：https://www.jiaokey.com/book/detail/13310635.html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