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营销创意就这么简单  世界5强企业总裁和营销大师谈营销创意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营销创意就这么简单  世界5强企业总裁和营销大师谈营销创意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本书出售、求购地址：https://www.jiaokey.com/book/detail/13310626.html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关键词搜索：https://www.jiaokey.com/tag/营销创意就这么简单  世界5强企业总裁和营销大师谈营销创意.html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