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绽放的梅兰  中美孪生姐妹的成功足迹</w:t>
      </w:r>
    </w:p>
    <w:p>
      <w:r>
        <w:rPr>
          <w:rFonts w:ascii="宋体" w:hAnsi="宋体" w:eastAsia="宋体"/>
          <w:sz w:val="24"/>
        </w:rPr>
        <w:t>（美）莱丽克·梅花·彼得森，（美）达丽雅·兰花·彼得森著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绽放的梅兰  中美孪生姐妹的成功足迹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（美）莱丽克·梅花·彼得森，（美）达丽雅·兰花·彼得森著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本书出售、求购地址：https://www.jiaokey.com/book/detail/13310615.html</w:t>
      </w:r>
    </w:p>
    <w:p>
      <w:r>
        <w:t>更多相关图书推荐：https://www.jiaokey.com</w:t>
      </w:r>
    </w:p>
    <w:p>
      <w:r>
        <w:t>（美）莱丽克·梅花·彼得森，（美）达丽雅·兰花·彼得森著 其他作品：https://www.jiaokey.com/tag/（美）莱丽克·梅花·彼得森，（美）达丽雅·兰花·彼得森著.html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关键词搜索：https://www.jiaokey.com/tag/绽放的梅兰  中美孪生姐妹的成功足迹.html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