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书名：心的出路  六步解决情感纠结与障碍</w:t>
      </w:r>
    </w:p>
    <w:p>
      <w:r>
        <w:t>作者：贝弗利·斯通（BeverleyStone）</w:t>
      </w:r>
    </w:p>
    <w:p>
      <w:r>
        <w:t>出版社：北京：北京师范大学出版社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心的出路  六步解决情感纠结与障碍 评论地址：https://www.jiaokey.com/book/detail/13310547.html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