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书名：那个被叫做“皇帝”的男人  勒布朗·詹姆斯传</w:t>
      </w:r>
    </w:p>
    <w:p>
      <w:r>
        <w:t>作者：张佳玮著</w:t>
      </w:r>
    </w:p>
    <w:p>
      <w:r>
        <w:t>出版社：北京：金城出版社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那个被叫做“皇帝”的男人  勒布朗·詹姆斯传 评论地址：https://www.jiaokey.com/book/detail/13310526.html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