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梁杆索结构几何非线性有限元  理论  数值实现与应用</w:t>
      </w:r>
    </w:p>
    <w:p>
      <w:r>
        <w:rPr>
          <w:rFonts w:ascii="宋体" w:hAnsi="宋体" w:eastAsia="宋体"/>
          <w:sz w:val="24"/>
        </w:rPr>
        <w:t>陈政清，杨孟刚著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梁杆索结构几何非线性有限元  理论  数值实现与应用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陈政清，杨孟刚著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本书出售、求购地址：https://www.jiaokey.com/book/detail/13310492.html</w:t>
      </w:r>
    </w:p>
    <w:p>
      <w:r>
        <w:t>更多相关图书推荐：https://www.jiaokey.com</w:t>
      </w:r>
    </w:p>
    <w:p>
      <w:r>
        <w:t>陈政清，杨孟刚著 其他作品：https://www.jiaokey.com/tag/陈政清，杨孟刚著.html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关键词搜索：https://www.jiaokey.com/tag/梁杆索结构几何非线性有限元  理论  数值实现与应用.html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