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从“为国选材”到“为民量才”  转型中的高考公平问题研究</w:t>
      </w:r>
    </w:p>
    <w:p>
      <w:r>
        <w:rPr>
          <w:rFonts w:ascii="宋体" w:hAnsi="宋体" w:eastAsia="宋体"/>
          <w:sz w:val="24"/>
        </w:rPr>
        <w:t>张和生著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从“为国选材”到“为民量才”  转型中的高考公平问题研究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高考-考试制度-教育改革-研究-中国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本书出售、求购地址：https://www.jiaokey.com/book/detail/13310469.html</w:t>
      </w:r>
    </w:p>
    <w:p>
      <w:r>
        <w:t>更多相关图书推荐：https://www.jiaokey.com</w:t>
      </w:r>
    </w:p>
    <w:p>
      <w:r>
        <w:t>张和生著 其他作品：https://www.jiaokey.com/tag/张和生著.html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关键词搜索：https://www.jiaokey.com/tag/高考-考试制度-教育改革-研究-中国.html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