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伉俪  朱生豪宋清如诗文选  图文手稿珍藏本</w:t>
      </w:r>
    </w:p>
    <w:p>
      <w:r>
        <w:rPr>
          <w:rFonts w:ascii="宋体" w:hAnsi="宋体" w:eastAsia="宋体"/>
          <w:sz w:val="24"/>
        </w:rPr>
        <w:t>朱生豪，宋清如著；朱尚刚整理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0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伉俪  朱生豪宋清如诗文选  图文手稿珍藏本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朱生豪，宋清如著；朱尚刚整理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本书出售、求购地址：https://www.jiaokey.com/book/detail/13310460.html</w:t>
      </w:r>
    </w:p>
    <w:p>
      <w:r>
        <w:t>更多相关图书推荐：https://www.jiaokey.com</w:t>
      </w:r>
    </w:p>
    <w:p>
      <w:r>
        <w:t>朱生豪，宋清如著；朱尚刚整理 其他作品：https://www.jiaokey.com/tag/朱生豪，宋清如著；朱尚刚整理.html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关键词搜索：https://www.jiaokey.com/tag/散文集-中国-现代-诗集.html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