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书名：精选特贩  知识设计企业</w:t>
      </w:r>
    </w:p>
    <w:p>
      <w:r>
        <w:t>作者：（日）绀野登著；张舒鹏译</w:t>
      </w:r>
    </w:p>
    <w:p>
      <w:r>
        <w:t>出版社：北京:东方出版社,2013.06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精选特贩  知识设计企业 评论地址：https://www.jiaokey.com/book/detail/13310451.html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