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小学教材中的人物故事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小学教材中的人物故事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本书出售、求购地址：https://www.jiaokey.com/book/detail/13310445.html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关键词搜索：https://www.jiaokey.com/tag/小学教材中的人物故事.html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