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书名：不讲理的磁铁  小学三四年级适用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不讲理的磁铁  小学三四年级适用 评论地址：https://www.jiaokey.com/book/detail/13310439.html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