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战后日本的腐败与治理  以震撼政坛的四大腐败案为例</w:t>
      </w:r>
    </w:p>
    <w:p>
      <w:r>
        <w:rPr>
          <w:rFonts w:ascii="宋体" w:hAnsi="宋体" w:eastAsia="宋体"/>
          <w:sz w:val="24"/>
        </w:rPr>
        <w:t>冷葆青著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战后日本的腐败与治理  以震撼政坛的四大腐败案为例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冷葆青著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本书出售、求购地址：https://www.jiaokey.com/book/detail/13310431.html</w:t>
      </w:r>
    </w:p>
    <w:p>
      <w:r>
        <w:t>更多相关图书推荐：https://www.jiaokey.com</w:t>
      </w:r>
    </w:p>
    <w:p>
      <w:r>
        <w:t>冷葆青著 其他作品：https://www.jiaokey.com/tag/冷葆青著.html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关键词搜索：https://www.jiaokey.com/tag/战后日本的腐败与治理  以震撼政坛的四大腐败案为例.html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