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小企业主要经济业务账务处理大通关  小企业会计准则版</w:t>
      </w:r>
    </w:p>
    <w:p>
      <w:r>
        <w:rPr>
          <w:rFonts w:ascii="宋体" w:hAnsi="宋体" w:eastAsia="宋体"/>
          <w:sz w:val="24"/>
        </w:rPr>
        <w:t>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小企业主要经济业务账务处理大通关  小企业会计准则版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本书出售、求购地址：https://www.jiaokey.com/book/detail/13310417.html</w:t>
      </w:r>
    </w:p>
    <w:p>
      <w:r>
        <w:t>更多相关图书推荐：https://www.jiaokey.com</w:t>
      </w:r>
    </w:p>
    <w:p>
      <w:r>
        <w:t>方文彬编著 其他作品：https://www.jiaokey.com/tag/方文彬编著.html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关键词搜索：https://www.jiaokey.com/tag/小企业主要经济业务账务处理大通关  小企业会计准则版.html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