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ASTA达人  吃货大作战谁添了我的奶油酱</w:t>
      </w:r>
    </w:p>
    <w:p>
      <w:r>
        <w:rPr>
          <w:rFonts w:ascii="宋体" w:hAnsi="宋体" w:eastAsia="宋体"/>
          <w:sz w:val="24"/>
        </w:rPr>
        <w:t>白骨精编绘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ASTA达人  吃货大作战谁添了我的奶油酱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白骨精编绘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本书出售、求购地址：https://www.jiaokey.com/book/detail/13310363.html</w:t>
      </w:r>
    </w:p>
    <w:p>
      <w:r>
        <w:t>更多相关图书推荐：https://www.jiaokey.com</w:t>
      </w:r>
    </w:p>
    <w:p>
      <w:r>
        <w:t>白骨精编绘 其他作品：https://www.jiaokey.com/tag/白骨精编绘.html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关键词搜索：https://www.jiaokey.com/tag/ASTA达人  吃货大作战谁添了我的奶油酱.html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