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书名：小豆圆圆历险记  小学一二年级适用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小豆圆圆历险记  小学一二年级适用 评论地址：https://www.jiaokey.com/book/detail/13310339.html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