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书名：草根族PK博士生女儿  “兔爸”的育儿经</w:t>
      </w:r>
    </w:p>
    <w:p>
      <w:r>
        <w:t>作者：陈万里著</w:t>
      </w:r>
    </w:p>
    <w:p>
      <w:r>
        <w:t>出版社：北京:企业管理出版社,2013.05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草根族PK博士生女儿  “兔爸”的育儿经 评论地址：https://www.jiaokey.com/book/detail/13310315.html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