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故事的道德前提  怎样掌控电影口碑与票房</w:t>
      </w:r>
    </w:p>
    <w:p>
      <w:r>
        <w:rPr>
          <w:rFonts w:ascii="宋体" w:hAnsi="宋体" w:eastAsia="宋体"/>
          <w:sz w:val="24"/>
        </w:rPr>
        <w:t>（美）威廉斯著；何姗姗译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故事的道德前提  怎样掌控电影口碑与票房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（美）威廉斯著；何姗姗译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本书出售、求购地址：https://www.jiaokey.com/book/detail/13310291.html</w:t>
      </w:r>
    </w:p>
    <w:p>
      <w:r>
        <w:t>更多相关图书推荐：https://www.jiaokey.com</w:t>
      </w:r>
    </w:p>
    <w:p>
      <w:r>
        <w:t>（美）威廉斯著；何姗姗译 其他作品：https://www.jiaokey.com/tag/（美）威廉斯著；何姗姗译.html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关键词搜索：https://www.jiaokey.com/tag/故事的道德前提  怎样掌控电影口碑与票房.html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