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巧实力  权力、个人、企业和国家</w:t>
      </w:r>
    </w:p>
    <w:p>
      <w:r>
        <w:rPr>
          <w:rFonts w:ascii="宋体" w:hAnsi="宋体" w:eastAsia="宋体"/>
          <w:sz w:val="24"/>
        </w:rPr>
        <w:t>（美）约瑟夫·奈（JosephS.NyeJr.）著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巧实力  权力、个人、企业和国家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（美）约瑟夫·奈（JosephS.NyeJr.）著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本书出售、求购地址：https://www.jiaokey.com/book/detail/13310282.html</w:t>
      </w:r>
    </w:p>
    <w:p>
      <w:r>
        <w:t>更多相关图书推荐：https://www.jiaokey.com</w:t>
      </w:r>
    </w:p>
    <w:p>
      <w:r>
        <w:t>（美）约瑟夫·奈（JosephS.NyeJr.）著 其他作品：https://www.jiaokey.com/tag/（美）约瑟夫·奈（JosephS.NyeJr.）著.html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关键词搜索：https://www.jiaokey.com/tag/巧实力  权力、个人、企业和国家.html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