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纳米科技创新与知识图谱  世界纳米科技专利与文献分析</w:t>
      </w:r>
    </w:p>
    <w:p>
      <w:r>
        <w:rPr>
          <w:rFonts w:ascii="宋体" w:hAnsi="宋体" w:eastAsia="宋体"/>
          <w:sz w:val="24"/>
        </w:rPr>
        <w:t>（美）陈炘钧（HsinchunChen），（美）米黑尔·罗科（MihailC.Roco）著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纳米科技创新与知识图谱  世界纳米科技专利与文献分析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（美）陈炘钧（HsinchunChen），（美）米黑尔·罗科（MihailC.Roco）著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本书出售、求购地址：https://www.jiaokey.com/book/detail/13310279.html</w:t>
      </w:r>
    </w:p>
    <w:p>
      <w:r>
        <w:t>更多相关图书推荐：https://www.jiaokey.com</w:t>
      </w:r>
    </w:p>
    <w:p>
      <w:r>
        <w:t>（美）陈炘钧（HsinchunChen），（美）米黑尔·罗科（MihailC.Roco）著 其他作品：https://www.jiaokey.com/tag/（美）陈炘钧（HsinchunChen），（美）米黑尔·罗科（MihailC.Roco）著.html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关键词搜索：https://www.jiaokey.com/tag/纳米科技创新与知识图谱  世界纳米科技专利与文献分析.html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