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会图解思考的人最厉害  受用无穷的38种思考法</w:t>
      </w:r>
    </w:p>
    <w:p>
      <w:r>
        <w:rPr>
          <w:rFonts w:ascii="宋体" w:hAnsi="宋体" w:eastAsia="宋体"/>
          <w:sz w:val="24"/>
        </w:rPr>
        <w:t>王友龙著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会图解思考的人最厉害  受用无穷的38种思考法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本书出售、求购地址：https://www.jiaokey.com/book/detail/13310261.html</w:t>
      </w:r>
    </w:p>
    <w:p>
      <w:r>
        <w:t>更多相关图书推荐：https://www.jiaokey.com</w:t>
      </w:r>
    </w:p>
    <w:p>
      <w:r>
        <w:t>王友龙著 其他作品：https://www.jiaokey.com/tag/王友龙著.html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关键词搜索：https://www.jiaokey.com/tag/会图解思考的人最厉害  受用无穷的38种思考法.html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