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面向应用的智能管道关键技术新解</w:t>
      </w:r>
    </w:p>
    <w:p>
      <w:r>
        <w:rPr>
          <w:rFonts w:ascii="宋体" w:hAnsi="宋体" w:eastAsia="宋体"/>
          <w:sz w:val="24"/>
        </w:rPr>
        <w:t>陈运清，张文强，史凡等编著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面向应用的智能管道关键技术新解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陈运清，张文强，史凡等编著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本书出售、求购地址：https://www.jiaokey.com/book/detail/13310228.html</w:t>
      </w:r>
    </w:p>
    <w:p>
      <w:r>
        <w:t>更多相关图书推荐：https://www.jiaokey.com</w:t>
      </w:r>
    </w:p>
    <w:p>
      <w:r>
        <w:t>陈运清，张文强，史凡等编著 其他作品：https://www.jiaokey.com/tag/陈运清，张文强，史凡等编著.html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关键词搜索：https://www.jiaokey.com/tag/面向应用的智能管道关键技术新解.html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