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月球同地球比本领  五、六年级适用</w:t>
      </w:r>
    </w:p>
    <w:p>
      <w:r>
        <w:rPr>
          <w:rFonts w:ascii="宋体" w:hAnsi="宋体" w:eastAsia="宋体"/>
          <w:sz w:val="24"/>
        </w:rPr>
        <w:t>薛贤荣，龙吟，胡祁仁主编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月球同地球比本领  五、六年级适用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薛贤荣，龙吟，胡祁仁主编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本书出售、求购地址：https://www.jiaokey.com/book/detail/13310225.html</w:t>
      </w:r>
    </w:p>
    <w:p>
      <w:r>
        <w:t>更多相关图书推荐：https://www.jiaokey.com</w:t>
      </w:r>
    </w:p>
    <w:p>
      <w:r>
        <w:t>薛贤荣，龙吟，胡祁仁主编 其他作品：https://www.jiaokey.com/tag/薛贤荣，龙吟，胡祁仁主编.html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关键词搜索：https://www.jiaokey.com/tag/月球同地球比本领  五、六年级适用.html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