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书名：超短激光脉冲产生与放大</w:t>
      </w:r>
    </w:p>
    <w:p>
      <w:r>
        <w:t>作者：令维军著</w:t>
      </w:r>
    </w:p>
    <w:p>
      <w:r>
        <w:t>出版社：北京:国防工业出版社,2013.03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超短激光脉冲产生与放大 评论地址：https://www.jiaokey.com/book/detail/13310193.html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