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书名：跨境贸易人民币结算研究</w:t>
      </w:r>
    </w:p>
    <w:p>
      <w:r>
        <w:t>作者：杨琦，张峻，郭树华著</w:t>
      </w:r>
    </w:p>
    <w:p>
      <w:r>
        <w:t>出版社：北京:中国经济出版社,2013.07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跨境贸易人民币结算研究 评论地址：https://www.jiaokey.com/book/detail/13310189.html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