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我和科技小院的故事  中国农业大学12名研究生基层成长之路</w:t>
      </w:r>
    </w:p>
    <w:p>
      <w:r>
        <w:rPr>
          <w:rFonts w:ascii="宋体" w:hAnsi="宋体" w:eastAsia="宋体"/>
          <w:sz w:val="24"/>
        </w:rPr>
        <w:t>曹国鑫等著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我和科技小院的故事  中国农业大学12名研究生基层成长之路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本书出售、求购地址：https://www.jiaokey.com/book/detail/13310188.html</w:t>
      </w:r>
    </w:p>
    <w:p>
      <w:r>
        <w:t>更多相关图书推荐：https://www.jiaokey.com</w:t>
      </w:r>
    </w:p>
    <w:p>
      <w:r>
        <w:t>曹国鑫等著 其他作品：https://www.jiaokey.com/tag/曹国鑫等著.html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关键词搜索：https://www.jiaokey.com/tag/我和科技小院的故事  中国农业大学12名研究生基层成长之路.html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