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书名：钱币普通品中寻珍品</w:t>
      </w:r>
    </w:p>
    <w:p>
      <w:r>
        <w:t>作者：余榴梁，朱勇坤著</w:t>
      </w:r>
    </w:p>
    <w:p>
      <w:r>
        <w:t>出版社：上海:上海科学技术出版社,2013.05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钱币普通品中寻珍品 评论地址：https://www.jiaokey.com/book/detail/13310182.html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