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IT精英职场日语e-mail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IT精英职场日语e-mail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本书出售、求购地址：https://www.jiaokey.com/book/detail/13310181.html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关键词搜索：https://www.jiaokey.com/tag/IT精英职场日语e-mail.html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