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小型太阳能热水工程的安装、使用与维修</w:t>
      </w:r>
    </w:p>
    <w:p>
      <w:r>
        <w:rPr>
          <w:rFonts w:ascii="宋体" w:hAnsi="宋体" w:eastAsia="宋体"/>
          <w:sz w:val="24"/>
        </w:rPr>
        <w:t>刘共青，肖俊光编著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小型太阳能热水工程的安装、使用与维修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刘共青，肖俊光编著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本书出售、求购地址：https://www.jiaokey.com/book/detail/13310142.html</w:t>
      </w:r>
    </w:p>
    <w:p>
      <w:r>
        <w:t>更多相关图书推荐：https://www.jiaokey.com</w:t>
      </w:r>
    </w:p>
    <w:p>
      <w:r>
        <w:t>刘共青，肖俊光编著 其他作品：https://www.jiaokey.com/tag/刘共青，肖俊光编著.html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关键词搜索：https://www.jiaokey.com/tag/小型太阳能热水工程的安装、使用与维修.html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