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阿狸的下一站  与众神邂逅在希腊</w:t>
      </w:r>
    </w:p>
    <w:p>
      <w:r>
        <w:rPr>
          <w:rFonts w:ascii="宋体" w:hAnsi="宋体" w:eastAsia="宋体"/>
          <w:sz w:val="24"/>
        </w:rPr>
        <w:t>梦之城著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阿狸的下一站  与众神邂逅在希腊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梦之城著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本书出售、求购地址：https://www.jiaokey.com/book/detail/13310108.html</w:t>
      </w:r>
    </w:p>
    <w:p>
      <w:r>
        <w:t>更多相关图书推荐：https://www.jiaokey.com</w:t>
      </w:r>
    </w:p>
    <w:p>
      <w:r>
        <w:t>梦之城著 其他作品：https://www.jiaokey.com/tag/梦之城著.html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关键词搜索：https://www.jiaokey.com/tag/阿狸的下一站  与众神邂逅在希腊.html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