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历史坐标  巨匠卡拉瓦乔  放荡不羁的一生</w:t>
      </w:r>
    </w:p>
    <w:p>
      <w:r>
        <w:rPr>
          <w:rFonts w:ascii="宋体" w:hAnsi="宋体" w:eastAsia="宋体"/>
          <w:sz w:val="24"/>
        </w:rPr>
        <w:t>（美）普罗斯著；郭红英译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历史坐标  巨匠卡拉瓦乔  放荡不羁的一生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（美）普罗斯著；郭红英译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本书出售、求购地址：https://www.jiaokey.com/book/detail/13310105.html</w:t>
      </w:r>
    </w:p>
    <w:p>
      <w:r>
        <w:t>更多相关图书推荐：https://www.jiaokey.com</w:t>
      </w:r>
    </w:p>
    <w:p>
      <w:r>
        <w:t>（美）普罗斯著；郭红英译 其他作品：https://www.jiaokey.com/tag/（美）普罗斯著；郭红英译.html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关键词搜索：https://www.jiaokey.com/tag/历史坐标  巨匠卡拉瓦乔  放荡不羁的一生.html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