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王牌销售的8项法则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王牌销售的8项法则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本书出售、求购地址：https://www.jiaokey.com/book/detail/13310102.html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关键词搜索：https://www.jiaokey.com/tag/王牌销售的8项法则.html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