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布谷鸟原创小说系列  苍黄尧天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布谷鸟原创小说系列  苍黄尧天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本书出售、求购地址：https://www.jiaokey.com/book/detail/13310090.html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